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汤姆.索亚历险记  美国作家专为亚洲学生量身打造</w:t>
      </w:r>
    </w:p>
    <w:p>
      <w:r>
        <w:rPr>
          <w:rFonts w:ascii="宋体" w:hAnsi="宋体" w:eastAsia="宋体"/>
          <w:sz w:val="24"/>
        </w:rPr>
        <w:t>MarkTwain著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汤姆.索亚历险记  美国作家专为亚洲学生量身打造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MarkTwain著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本书出售、求购地址：https://www.jiaokey.com/book/detail/11619437.html</w:t>
      </w:r>
    </w:p>
    <w:p>
      <w:r>
        <w:t>更多相关图书推荐：https://www.jiaokey.com</w:t>
      </w:r>
    </w:p>
    <w:p>
      <w:r>
        <w:t>MarkTwain著 其他作品：https://www.jiaokey.com/tag/MarkTwain著.html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关键词搜索：https://www.jiaokey.com/tag/汤姆.索亚历险记  美国作家专为亚洲学生量身打造.html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