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美国作家专为亚洲学生量身打造</w:t>
      </w:r>
    </w:p>
    <w:p>
      <w:r>
        <w:t>作者：LouisaMayAlcott著</w:t>
      </w:r>
    </w:p>
    <w:p>
      <w:r>
        <w:t>出版社：石家庄：河北教育出版社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小妇人  美国作家专为亚洲学生量身打造 评论地址：https://www.jiaokey.com/book/detail/11619479.html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