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菲律宾华文报史稿</w:t>
      </w:r>
    </w:p>
    <w:p>
      <w:r>
        <w:rPr>
          <w:rFonts w:ascii="宋体" w:hAnsi="宋体" w:eastAsia="宋体"/>
          <w:sz w:val="24"/>
        </w:rPr>
        <w:t>赵振祥，蒋细定，候培水等著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菲律宾华文报史稿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赵振祥，蒋细定，候培水等著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本书出售、求购地址：https://www.jiaokey.com/book/detail/11619505.html</w:t>
      </w:r>
    </w:p>
    <w:p>
      <w:r>
        <w:t>更多相关图书推荐：https://www.jiaokey.com</w:t>
      </w:r>
    </w:p>
    <w:p>
      <w:r>
        <w:t>赵振祥，蒋细定，候培水等著 其他作品：https://www.jiaokey.com/tag/赵振祥，蒋细定，候培水等著.html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关键词搜索：https://www.jiaokey.com/tag/菲律宾华文报史稿.html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