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外研版  英语听力专项训练  必修3  &amp;  必修4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外研版  英语听力专项训练  必修3  &amp;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本书出售、求购地址：https://www.jiaokey.com/book/detail/11619506.html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  外研版  英语听力专项训练  必修3  &amp;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