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书名：教学参考书  英语·提高版  第2册</w:t>
      </w:r>
    </w:p>
    <w:p>
      <w:r>
        <w:t>作者：王立善，戴宗显主编</w:t>
      </w:r>
    </w:p>
    <w:p>
      <w:r>
        <w:t>出版社：北京：语文出版社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教学参考书  英语·提高版  第2册 评论地址：https://www.jiaokey.com/book/detail/11619553.html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