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苏教金牌助学  名师原创  高中数学</w:t>
      </w:r>
    </w:p>
    <w:p>
      <w:r>
        <w:rPr>
          <w:rFonts w:ascii="宋体" w:hAnsi="宋体" w:eastAsia="宋体"/>
          <w:sz w:val="24"/>
        </w:rPr>
        <w:t>王玉宏，仇炳生主编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苏教金牌助学  名师原创  高中数学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王玉宏，仇炳生主编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本书出售、求购地址：https://www.jiaokey.com/book/detail/11619643.html</w:t>
      </w:r>
    </w:p>
    <w:p>
      <w:r>
        <w:t>更多相关图书推荐：https://www.jiaokey.com</w:t>
      </w:r>
    </w:p>
    <w:p>
      <w:r>
        <w:t>王玉宏，仇炳生主编 其他作品：https://www.jiaokey.com/tag/王玉宏，仇炳生主编.html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关键词搜索：https://www.jiaokey.com/tag/苏教金牌助学  名师原创  高中数学.html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