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一位教育局长的课改日记  2002.8-2005.7</w:t>
      </w:r>
    </w:p>
    <w:p>
      <w:r>
        <w:rPr>
          <w:rFonts w:ascii="宋体" w:hAnsi="宋体" w:eastAsia="宋体"/>
          <w:sz w:val="24"/>
        </w:rPr>
        <w:t>陈进兴著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一位教育局长的课改日记  2002.8-2005.7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课程(学科: 教学改革 学科: 中小学 学科: 研究) 课程 教学改革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本书出售、求购地址：https://www.jiaokey.com/book/detail/11619665.html</w:t>
      </w:r>
    </w:p>
    <w:p>
      <w:r>
        <w:t>更多相关图书推荐：https://www.jiaokey.com</w:t>
      </w:r>
    </w:p>
    <w:p>
      <w:r>
        <w:t>陈进兴著 其他作品：https://www.jiaokey.com/tag/陈进兴著.html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关键词搜索：https://www.jiaokey.com/tag/课程(学科: 教学改革 学科: 中小学 学科: 研究) 课程 教学改革.html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