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书名：语言文字信息处理</w:t>
      </w:r>
    </w:p>
    <w:p>
      <w:r>
        <w:t>作者：盛玉麒编著</w:t>
      </w:r>
    </w:p>
    <w:p>
      <w:r>
        <w:t>出版社：济南：山东大学出版社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语言文字信息处理 评论地址：https://www.jiaokey.com/book/detail/11619707.html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