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受益一生的交友忠告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受益一生的交友忠告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本书出售、求购地址：https://www.jiaokey.com/book/detail/11619791.html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关键词搜索：https://www.jiaokey.com/tag/受益一生的交友忠告.html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