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高考红宝书  天下父母版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高考红宝书  天下父母版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本书出售、求购地址：https://www.jiaokey.com/book/detail/11619802.html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关键词搜索：https://www.jiaokey.com/tag/高考红宝书  天下父母版.html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