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中国昆曲精选剧目曲谱大成  第7卷  浙江永嘉昆曲传习所卷</w:t>
      </w:r>
    </w:p>
    <w:p>
      <w:r>
        <w:rPr>
          <w:rFonts w:ascii="宋体" w:hAnsi="宋体" w:eastAsia="宋体"/>
          <w:sz w:val="24"/>
        </w:rPr>
        <w:t>全国政协京昆室编；浙江永嘉昆曲传习所（卷）编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中国昆曲精选剧目曲谱大成  第7卷  浙江永嘉昆曲传习所卷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全国政协京昆室编；浙江永嘉昆曲传习所（卷）编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本书出售、求购地址：https://www.jiaokey.com/book/detail/11619845.html</w:t>
      </w:r>
    </w:p>
    <w:p>
      <w:r>
        <w:t>更多相关图书推荐：https://www.jiaokey.com</w:t>
      </w:r>
    </w:p>
    <w:p>
      <w:r>
        <w:t>全国政协京昆室编；浙江永嘉昆曲传习所（卷）编 其他作品：https://www.jiaokey.com/tag/全国政协京昆室编；浙江永嘉昆曲传习所（卷）编.html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关键词搜索：https://www.jiaokey.com/tag/中国昆曲精选剧目曲谱大成  第7卷  浙江永嘉昆曲传习所卷.html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