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临床眼科学 a systematic approach</w:t>
      </w:r>
    </w:p>
    <w:p>
      <w:r>
        <w:rPr>
          <w:rFonts w:ascii="宋体" w:hAnsi="宋体" w:eastAsia="宋体"/>
          <w:sz w:val="24"/>
        </w:rPr>
        <w:t>（英）Jack J. Kanski原著；徐国兴主译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临床眼科学 a systematic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（英）Jack J. Kanski原著；徐国兴主译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本书出售、求购地址：https://www.jiaokey.com/book/detail/11619895.html</w:t>
      </w:r>
    </w:p>
    <w:p>
      <w:r>
        <w:t>更多相关图书推荐：https://www.jiaokey.com</w:t>
      </w:r>
    </w:p>
    <w:p>
      <w:r>
        <w:t>（英）Jack J. Kanski原著；徐国兴主译 其他作品：https://www.jiaokey.com/tag/（英）Jack J. Kanski原著；徐国兴主译.html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关键词搜索：https://www.jiaokey.com/tag/临床眼科学 a systematic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