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商学精要  第5版</w:t>
      </w:r>
    </w:p>
    <w:p>
      <w:r>
        <w:rPr>
          <w:rFonts w:ascii="宋体" w:hAnsi="宋体" w:eastAsia="宋体"/>
          <w:sz w:val="24"/>
        </w:rPr>
        <w:t>（美）罗纳德·J. 埃伯特（Ronald J. Ebert），（美）里基·W. 格里芬（Ricky W. Griffin）著；李治德，宁建新改编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商学精要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（美）罗纳德·J. 埃伯特（Ronald J. Ebert），（美）里基·W. 格里芬（Ricky W. Griffin）著；李治德，宁建新改编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本书出售、求购地址：https://www.jiaokey.com/book/detail/11619938.html</w:t>
      </w:r>
    </w:p>
    <w:p>
      <w:r>
        <w:t>更多相关图书推荐：https://www.jiaokey.com</w:t>
      </w:r>
    </w:p>
    <w:p>
      <w:r>
        <w:t>（美）罗纳德·J. 埃伯特（Ronald J. Ebert），（美）里基·W. 格里芬（Ricky W. Griffin）著；李治德，宁建新改编 其他作品：https://www.jiaokey.com/tag/（美）罗纳德·J. 埃伯特（Ronald J. Ebert），（美）里基·W. 格里芬（Ricky W. Griffin）著；李治德，宁建新改编.html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关键词搜索：https://www.jiaokey.com/tag/商学精要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