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书名：德伯家的苔丝</w:t>
      </w:r>
    </w:p>
    <w:p>
      <w:r>
        <w:t>作者：（英）（哈代）（Thomas Hardy）著；刘颖勤注释</w:t>
      </w:r>
    </w:p>
    <w:p>
      <w:r>
        <w:t>出版社：北京/西安:世界图书出版公司,1999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德伯家的苔丝 评论地址：https://www.jiaokey.com/book/detail/11619984.html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