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质量/环境管理体系与中国环境标志产品保障体系整合实务</w:t>
      </w:r>
    </w:p>
    <w:p>
      <w:r>
        <w:rPr>
          <w:rFonts w:ascii="宋体" w:hAnsi="宋体" w:eastAsia="宋体"/>
          <w:sz w:val="24"/>
        </w:rPr>
        <w:t>李在卿，邓锋编著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质量/环境管理体系与中国环境标志产品保障体系整合实务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李在卿，邓锋编著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质量管理体系(学科: 国际标准 学科: 简介) 环境管理(学科: 体系 学科: 国际标准 学科: 简介) 环境标志(学科: 工业产品 学科: 产品质量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本书出售、求购地址：https://www.jiaokey.com/book/detail/11619986.html</w:t>
      </w:r>
    </w:p>
    <w:p>
      <w:r>
        <w:t>更多相关图书推荐：https://www.jiaokey.com</w:t>
      </w:r>
    </w:p>
    <w:p>
      <w:r>
        <w:t>李在卿，邓锋编著 其他作品：https://www.jiaokey.com/tag/李在卿，邓锋编著.html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关键词搜索：https://www.jiaokey.com/tag/质量管理体系(学科: 国际标准 学科: 简介) 环境管理(学科: 体系 学科: 国际标准 学科: 简介) 环境标志(学科: 工业产品 学科: 产品质量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