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客户服务——21世纪的客户服务操作手册（第三版）</w:t>
      </w:r>
    </w:p>
    <w:p>
      <w:r>
        <w:rPr>
          <w:rFonts w:ascii="宋体" w:hAnsi="宋体" w:eastAsia="宋体"/>
          <w:sz w:val="24"/>
        </w:rPr>
        <w:t>（美）卢卡斯著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客户服务——21世纪的客户服务操作手册（第三版）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本书出售、求购地址：https://www.jiaokey.com/book/detail/11620004.html</w:t>
      </w:r>
    </w:p>
    <w:p>
      <w:r>
        <w:t>更多相关图书推荐：https://www.jiaokey.com</w:t>
      </w:r>
    </w:p>
    <w:p>
      <w:r>
        <w:t>（美）卢卡斯著 其他作品：https://www.jiaokey.com/tag/（美）卢卡斯著.html</w:t>
      </w:r>
    </w:p>
    <w:p>
      <w:r>
        <w:t>企业管理出版社 出版图书：https://www.jiaokey.com/tag/企业管理出版社.html</w:t>
      </w:r>
    </w:p>
    <w:p>
      <w:r>
        <w:t>关键词搜索：https://www.jiaokey.com/tag/客户服务——21世纪的客户服务操作手册（第三版）.html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