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外企白领应用英语</w:t>
      </w:r>
    </w:p>
    <w:p>
      <w:r>
        <w:rPr>
          <w:rFonts w:ascii="宋体" w:hAnsi="宋体" w:eastAsia="宋体"/>
          <w:sz w:val="24"/>
        </w:rPr>
        <w:t>邓长慧，张凤英，雷世富著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外企白领应用英语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邓长慧，张凤英，雷世富著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本书出售、求购地址：https://www.jiaokey.com/book/detail/11620093.html</w:t>
      </w:r>
    </w:p>
    <w:p>
      <w:r>
        <w:t>更多相关图书推荐：https://www.jiaokey.com</w:t>
      </w:r>
    </w:p>
    <w:p>
      <w:r>
        <w:t>邓长慧，张凤英，雷世富著 其他作品：https://www.jiaokey.com/tag/邓长慧，张凤英，雷世富著.html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关键词搜索：https://www.jiaokey.com/tag/外企白领应用英语.html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