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大学英语四级考试听力理解技巧·精练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大学英语四级考试听力理解技巧·精练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本书出售、求购地址：https://www.jiaokey.com/book/detail/11620114.html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关键词搜索：https://www.jiaokey.com/tag/大学英语四级考试听力理解技巧·精练.html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