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中国式直销模拟情景训练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中国式直销模拟情景训练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本书出售、求购地址：https://www.jiaokey.com/book/detail/11620254.html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关键词搜索：https://www.jiaokey.com/tag/中国式直销模拟情景训练.html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