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规划执行力 组织变革创造价值 delivering value</w:t>
      </w:r>
    </w:p>
    <w:p>
      <w:r>
        <w:rPr>
          <w:rFonts w:ascii="宋体" w:hAnsi="宋体" w:eastAsia="宋体"/>
          <w:sz w:val="24"/>
        </w:rPr>
        <w:t>戴维·威廉斯（David Williams），蒂姆·帕尔（Tim Parr）著；杨志立译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规划执行力 组织变革创造价值 delivering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戴维·威廉斯（David Williams），蒂姆·帕尔（Tim Parr）著；杨志立译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本书出售、求购地址：https://www.jiaokey.com/book/detail/11620309.html</w:t>
      </w:r>
    </w:p>
    <w:p>
      <w:r>
        <w:t>更多相关图书推荐：https://www.jiaokey.com</w:t>
      </w:r>
    </w:p>
    <w:p>
      <w:r>
        <w:t>戴维·威廉斯（David Williams），蒂姆·帕尔（Tim Parr）著；杨志立译 其他作品：https://www.jiaokey.com/tag/戴维·威廉斯（David Williams），蒂姆·帕尔（Tim Parr）著；杨志立译.html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