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3天了解古典音乐-  爱乐04</w:t>
      </w:r>
    </w:p>
    <w:p>
      <w:r>
        <w:rPr>
          <w:rFonts w:ascii="宋体" w:hAnsi="宋体" w:eastAsia="宋体"/>
          <w:sz w:val="24"/>
        </w:rPr>
        <w:t>〔日〕森本真由美编著；银色快手译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3天了解古典音乐-  爱乐04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〔日〕森本真由美编著；银色快手译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本书出售、求购地址：https://www.jiaokey.com/book/detail/11620346.html</w:t>
      </w:r>
    </w:p>
    <w:p>
      <w:r>
        <w:t>更多相关图书推荐：https://www.jiaokey.com</w:t>
      </w:r>
    </w:p>
    <w:p>
      <w:r>
        <w:t>〔日〕森本真由美编著；银色快手译 其他作品：https://www.jiaokey.com/tag/〔日〕森本真由美编著；银色快手译.html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关键词搜索：https://www.jiaokey.com/tag/3天了解古典音乐-  爱乐04.html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