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企业税收筹划  图解版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企业税收筹划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本书出售、求购地址：https://www.jiaokey.com/book/detail/11620358.html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关键词搜索：https://www.jiaokey.com/tag/企业税收筹划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