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雹云物理与防雹的原理和设计</w:t>
      </w:r>
    </w:p>
    <w:p>
      <w:r>
        <w:rPr>
          <w:rFonts w:ascii="宋体" w:hAnsi="宋体" w:eastAsia="宋体"/>
          <w:sz w:val="24"/>
        </w:rPr>
        <w:t>许焕斌，段英，刘海月著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雹云物理与防雹的原理和设计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许焕斌，段英，刘海月著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本书出售、求购地址：https://www.jiaokey.com/book/detail/11620403.html</w:t>
      </w:r>
    </w:p>
    <w:p>
      <w:r>
        <w:t>更多相关图书推荐：https://www.jiaokey.com</w:t>
      </w:r>
    </w:p>
    <w:p>
      <w:r>
        <w:t>许焕斌，段英，刘海月著 其他作品：https://www.jiaokey.com/tag/许焕斌，段英，刘海月著.html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关键词搜索：https://www.jiaokey.com/tag/雹云物理与防雹的原理和设计.html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