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书名：高效销售法  成功销售的有效战略</w:t>
      </w:r>
    </w:p>
    <w:p>
      <w:r>
        <w:t>作者：（美）威廉·T. 布鲁克斯（William T. Brooks）著；赵玉涛译</w:t>
      </w:r>
    </w:p>
    <w:p>
      <w:r>
        <w:t>出版社：北京：企业管理出版社</w:t>
      </w:r>
    </w:p>
    <w:p>
      <w:r>
        <w:t>出版日期：2005</w:t>
      </w:r>
    </w:p>
    <w:p>
      <w:r>
        <w:t>总页数：160</w:t>
      </w:r>
    </w:p>
    <w:p>
      <w:r>
        <w:t>更多请访问教客网: www.jiaokey.com</w:t>
      </w:r>
    </w:p>
    <w:p>
      <w:r>
        <w:t>高效销售法  成功销售的有效战略 评论地址：https://www.jiaokey.com/book/detail/11620455.html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