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企业核心竞争力新论  理论与案例</w:t>
      </w:r>
    </w:p>
    <w:p>
      <w:r>
        <w:rPr>
          <w:rFonts w:ascii="宋体" w:hAnsi="宋体" w:eastAsia="宋体"/>
          <w:sz w:val="24"/>
        </w:rPr>
        <w:t>董利忠，丁胜利，马继红著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企业核心竞争力新论  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董利忠，丁胜利，马继红著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本书出售、求购地址：https://www.jiaokey.com/book/detail/11620587.html</w:t>
      </w:r>
    </w:p>
    <w:p>
      <w:r>
        <w:t>更多相关图书推荐：https://www.jiaokey.com</w:t>
      </w:r>
    </w:p>
    <w:p>
      <w:r>
        <w:t>董利忠，丁胜利，马继红著 其他作品：https://www.jiaokey.com/tag/董利忠，丁胜利，马继红著.html</w:t>
      </w:r>
    </w:p>
    <w:p>
      <w:r>
        <w:t>人民邮电出版社 出版图书：https://www.jiaokey.com/tag/人民邮电出版社.html</w:t>
      </w:r>
    </w:p>
    <w:p>
      <w:r>
        <w:t>关键词搜索：https://www.jiaokey.com/tag/企业核心竞争力新论  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