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书名：正在现场 一位资深电视制片人的倾听与表达 the attentive listen and expression of a senior TV producer</w:t>
      </w:r>
    </w:p>
    <w:p>
      <w:r>
        <w:t>作者:郑标著</w:t>
      </w:r>
    </w:p>
    <w:p>
      <w:r>
        <w:t>出版社:石家庄：河北教育出版社</w:t>
      </w:r>
    </w:p>
    <w:p>
      <w:r>
        <w:t>出版日期：2006.02</w:t>
      </w:r>
    </w:p>
    <w:p>
      <w:r>
        <w:t>总页数：340</w:t>
      </w:r>
    </w:p>
    <w:p>
      <w:r>
        <w:t>更多请访问教客网:www.jiaokey.com</w:t>
      </w:r>
    </w:p>
    <w:p>
      <w:r>
        <w:t>正在现场 一位资深电视制片人的倾听与表达 the attentive listen and expression of a senior TV producer评论地址：https://www.jiaokey.com/book/detail/11620601.html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