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小企业员工管理必备手册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小企业员工管理必备手册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本书出售、求购地址：https://www.jiaokey.com/book/detail/11620651.html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关键词搜索：https://www.jiaokey.com/tag/小企业员工管理必备手册.html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