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中老年从异常症状知病</w:t>
      </w:r>
    </w:p>
    <w:p>
      <w:r>
        <w:rPr>
          <w:rFonts w:ascii="宋体" w:hAnsi="宋体" w:eastAsia="宋体"/>
          <w:sz w:val="24"/>
        </w:rPr>
        <w:t>殷志毅编著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中老年从异常症状知病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殷志毅编著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本书出售、求购地址：https://www.jiaokey.com/book/detail/11620689.html</w:t>
      </w:r>
    </w:p>
    <w:p>
      <w:r>
        <w:t>更多相关图书推荐：https://www.jiaokey.com</w:t>
      </w:r>
    </w:p>
    <w:p>
      <w:r>
        <w:t>殷志毅编著 其他作品：https://www.jiaokey.com/tag/殷志毅编著.html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关键词搜索：https://www.jiaokey.com/tag/中老年从异常症状知病.html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