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书名：美国历史概况</w:t>
      </w:r>
    </w:p>
    <w:p>
      <w:r>
        <w:t>作者：范悦编著</w:t>
      </w:r>
    </w:p>
    <w:p>
      <w:r>
        <w:t>出版社：北京：对外经济贸易大学出版社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美国历史概况 评论地址：https://www.jiaokey.com/book/detail/11620748.html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