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书名：国学经典诗文拔萃  3</w:t>
      </w:r>
    </w:p>
    <w:p>
      <w:r>
        <w:t>作者：孙红松主编</w:t>
      </w:r>
    </w:p>
    <w:p>
      <w:r>
        <w:t>出版社：青岛：青岛出版社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国学经典诗文拔萃  3 评论地址：https://www.jiaokey.com/book/detail/11620803.html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