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6  老子、孙子、墨子、荀子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6  老子、孙子、墨子、荀子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本书出售、求购地址：https://www.jiaokey.com/book/detail/11620860.html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6  老子、孙子、墨子、荀子.html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