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智力资本收益分配论</w:t>
      </w:r>
    </w:p>
    <w:p>
      <w:r>
        <w:rPr>
          <w:rFonts w:ascii="宋体" w:hAnsi="宋体" w:eastAsia="宋体"/>
          <w:sz w:val="24"/>
        </w:rPr>
        <w:t>芮明杰，郭玉林，孙琳著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智力资本收益分配论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芮明杰，郭玉林，孙琳著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本书出售、求购地址：https://www.jiaokey.com/book/detail/11620906.html</w:t>
      </w:r>
    </w:p>
    <w:p>
      <w:r>
        <w:t>更多相关图书推荐：https://www.jiaokey.com</w:t>
      </w:r>
    </w:p>
    <w:p>
      <w:r>
        <w:t>芮明杰，郭玉林，孙琳著 其他作品：https://www.jiaokey.com/tag/芮明杰，郭玉林，孙琳著.html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关键词搜索：https://www.jiaokey.com/tag/智力资本收益分配论.html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