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书名：1+X脱口说英语 日常交流英语会话</w:t>
      </w:r>
    </w:p>
    <w:p>
      <w:r>
        <w:t>作者：常骏跃，刘风光主编</w:t>
      </w:r>
    </w:p>
    <w:p>
      <w:r>
        <w:t>出版社：大连:大连理工大学出版社,2001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1+X脱口说英语 日常交流英语会话 评论地址：https://www.jiaokey.com/book/detail/11620941.html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