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企业成长与企业家活动分析  兼论企业成长的路径依赖及其超越</w:t>
      </w:r>
    </w:p>
    <w:p>
      <w:r>
        <w:rPr>
          <w:rFonts w:ascii="宋体" w:hAnsi="宋体" w:eastAsia="宋体"/>
          <w:sz w:val="24"/>
        </w:rPr>
        <w:t>汪良军著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企业成长与企业家活动分析  兼论企业成长的路径依赖及其超越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汪良军著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本书出售、求购地址：https://www.jiaokey.com/book/detail/11620948.html</w:t>
      </w:r>
    </w:p>
    <w:p>
      <w:r>
        <w:t>更多相关图书推荐：https://www.jiaokey.com</w:t>
      </w:r>
    </w:p>
    <w:p>
      <w:r>
        <w:t>汪良军著 其他作品：https://www.jiaokey.com/tag/汪良军著.html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关键词搜索：https://www.jiaokey.com/tag/企业成长与企业家活动分析  兼论企业成长的路径依赖及其超越.html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