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书名：未来不是梦  世界速滑冠军叶乔波日记选</w:t>
      </w:r>
    </w:p>
    <w:p>
      <w:r>
        <w:t>作者：叶乔波著；胡世宗整理</w:t>
      </w:r>
    </w:p>
    <w:p>
      <w:r>
        <w:t>出版社：沈阳：白山出版社</w:t>
      </w:r>
    </w:p>
    <w:p>
      <w:r>
        <w:t>出版日期：1992.03</w:t>
      </w:r>
    </w:p>
    <w:p>
      <w:r>
        <w:t>总页数：264</w:t>
      </w:r>
    </w:p>
    <w:p>
      <w:r>
        <w:t>更多请访问教客网: www.jiaokey.com</w:t>
      </w:r>
    </w:p>
    <w:p>
      <w:r>
        <w:t>未来不是梦  世界速滑冠军叶乔波日记选 评论地址：https://www.jiaokey.com/book/detail/11621052.html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