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边疆民族地区经济社会发展探索  临沧经济社会发展问题思考</w:t>
      </w:r>
    </w:p>
    <w:p>
      <w:r>
        <w:rPr>
          <w:rFonts w:ascii="宋体" w:hAnsi="宋体" w:eastAsia="宋体"/>
          <w:sz w:val="24"/>
        </w:rPr>
        <w:t>黄文学主编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边疆民族地区经济社会发展探索  临沧经济社会发展问题思考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本书出售、求购地址：https://www.jiaokey.com/book/detail/11621104.html</w:t>
      </w:r>
    </w:p>
    <w:p>
      <w:r>
        <w:t>更多相关图书推荐：https://www.jiaokey.com</w:t>
      </w:r>
    </w:p>
    <w:p>
      <w:r>
        <w:t>黄文学主编 其他作品：https://www.jiaokey.com/tag/黄文学主编.html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关键词搜索：https://www.jiaokey.com/tag/边疆民族地区经济社会发展探索  临沧经济社会发展问题思考.html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