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作者：李福顺主编；刘永涛编著</w:t>
      </w:r>
    </w:p>
    <w:p>
      <w:r>
        <w:t>出版社：太原：山西教育出版社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齐白石 评论地址：https://www.jiaokey.com/book/detail/11621113.html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