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书名：理想中成长  南师师范大学钱桥实验小学办学侧记</w:t>
      </w:r>
    </w:p>
    <w:p>
      <w:r>
        <w:t>作者：华金标，徐兴主编</w:t>
      </w:r>
    </w:p>
    <w:p>
      <w:r>
        <w:t>出版社：南京：南京师范大学出版社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理想中成长  南师师范大学钱桥实验小学办学侧记 评论地址：https://www.jiaokey.com/book/detail/11621167.html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