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书名：大学英语快速阅读能力训练  4级</w:t>
      </w:r>
    </w:p>
    <w:p>
      <w:r>
        <w:t>作者：汪开虎，王春艳主编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大学英语快速阅读能力训练  4级 评论地址：https://www.jiaokey.com/book/detail/11621192.html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