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书名：马克·吐温回忆录</w:t>
      </w:r>
    </w:p>
    <w:p>
      <w:r>
        <w:t>作者：（美）马克·吐温（Twain，M.）著；谭惠娟，陆萍，胡跃明译</w:t>
      </w:r>
    </w:p>
    <w:p>
      <w:r>
        <w:t>出版社：北京：团结出版社</w:t>
      </w:r>
    </w:p>
    <w:p>
      <w:r>
        <w:t>出版日期：2006.06</w:t>
      </w:r>
    </w:p>
    <w:p>
      <w:r>
        <w:t>总页数：484</w:t>
      </w:r>
    </w:p>
    <w:p>
      <w:r>
        <w:t>更多请访问教客网: www.jiaokey.com</w:t>
      </w:r>
    </w:p>
    <w:p>
      <w:r>
        <w:t>马克·吐温回忆录 评论地址：https://www.jiaokey.com/book/detail/11621355.html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