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书名：不亦乐人乎  世纪老人方成</w:t>
      </w:r>
    </w:p>
    <w:p>
      <w:r>
        <w:t>作者：吉霞编撰</w:t>
      </w:r>
    </w:p>
    <w:p>
      <w:r>
        <w:t>出版社：长沙：岳麓书社</w:t>
      </w:r>
    </w:p>
    <w:p>
      <w:r>
        <w:t>出版日期：2006</w:t>
      </w:r>
    </w:p>
    <w:p>
      <w:r>
        <w:t>总页数：190</w:t>
      </w:r>
    </w:p>
    <w:p>
      <w:r>
        <w:t>更多请访问教客网: www.jiaokey.com</w:t>
      </w:r>
    </w:p>
    <w:p>
      <w:r>
        <w:t>不亦乐人乎  世纪老人方成 评论地址：https://www.jiaokey.com/book/detail/11621677.html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