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书名：谁是弗朗西斯·瑞恩</w:t>
      </w:r>
    </w:p>
    <w:p>
      <w:r>
        <w:t>作者:（加）玛格丽特·布菲著；谭震华，袁履庄译</w:t>
      </w:r>
    </w:p>
    <w:p>
      <w:r>
        <w:t>出版社:上海百家出版社</w:t>
      </w:r>
    </w:p>
    <w:p>
      <w:r>
        <w:t>出版日期：2006.05</w:t>
      </w:r>
    </w:p>
    <w:p>
      <w:r>
        <w:t>总页数：320</w:t>
      </w:r>
    </w:p>
    <w:p>
      <w:r>
        <w:t>更多请访问教客网:www.jiaokey.com</w:t>
      </w:r>
    </w:p>
    <w:p>
      <w:r>
        <w:t>谁是弗朗西斯·瑞恩评论地址：https://www.jiaokey.com/book/detail/11621896.html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