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书名：施工组织设计编制指南与实例</w:t>
      </w:r>
    </w:p>
    <w:p>
      <w:r>
        <w:t>作者：李子新等编著</w:t>
      </w:r>
    </w:p>
    <w:p>
      <w:r>
        <w:t>出版社：北京：中国建筑工业出版社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施工组织设计编制指南与实例 评论地址：https://www.jiaokey.com/book/detail/11621967.html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