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 一级B教程：WINDOWS环境</w:t>
      </w:r>
    </w:p>
    <w:p>
      <w:r>
        <w:rPr>
          <w:rFonts w:ascii="宋体" w:hAnsi="宋体" w:eastAsia="宋体"/>
          <w:sz w:val="24"/>
        </w:rPr>
        <w:t>沈大林，卢正明主编；马广月，沈昕，李明哲，崔元如等编著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 一级B教程：WINDOWS环境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沈大林，卢正明主编；马广月，沈昕，李明哲，崔元如等编著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本书出售、求购地址：https://www.jiaokey.com/book/detail/11622111.html</w:t>
      </w:r>
    </w:p>
    <w:p>
      <w:r>
        <w:t>更多相关图书推荐：https://www.jiaokey.com</w:t>
      </w:r>
    </w:p>
    <w:p>
      <w:r>
        <w:t>沈大林，卢正明主编；马广月，沈昕，李明哲，崔元如等编著 其他作品：https://www.jiaokey.com/tag/沈大林，卢正明主编；马广月，沈昕，李明哲，崔元如等编著.html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关键词搜索：https://www.jiaokey.com/tag/全国计算机等级考试 一级B教程：WINDOWS环境.html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