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作者：重庆市教育委员会，重庆市高职高专规划教材编写委员会组编；谭世语主编；余建桥，谢惠娟副主编</w:t>
      </w:r>
    </w:p>
    <w:p>
      <w:r>
        <w:t>出版社：重庆：重庆大学出版社</w:t>
      </w:r>
    </w:p>
    <w:p>
      <w:r>
        <w:t>出版日期：2000.08</w:t>
      </w:r>
    </w:p>
    <w:p>
      <w:r>
        <w:t>总页数：362</w:t>
      </w:r>
    </w:p>
    <w:p>
      <w:r>
        <w:t>更多请访问教客网: www.jiaokey.com</w:t>
      </w:r>
    </w:p>
    <w:p>
      <w:r>
        <w:t>计算机应用基础 评论地址：https://www.jiaokey.com/book/detail/11622123.html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