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6程序设计基础教程</w:t>
      </w:r>
    </w:p>
    <w:p>
      <w:r>
        <w:t>作者：汤庸主编</w:t>
      </w:r>
    </w:p>
    <w:p>
      <w:r>
        <w:t>出版社：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Delphi 6程序设计基础教程 评论地址：https://www.jiaokey.com/book/detail/11622165.html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