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书名：系统分析员考试辅导教程与同步试题训练</w:t>
      </w:r>
    </w:p>
    <w:p>
      <w:r>
        <w:t>作者：林盛雄等编著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总页数：602</w:t>
      </w:r>
    </w:p>
    <w:p>
      <w:r>
        <w:t>更多请访问教客网: www.jiaokey.com</w:t>
      </w:r>
    </w:p>
    <w:p>
      <w:r>
        <w:t>系统分析员考试辅导教程与同步试题训练 评论地址：https://www.jiaokey.com/book/detail/11622173.html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