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Sun认证Java 2程序员考试辅导 下 SL - 275/375</w:t>
      </w:r>
    </w:p>
    <w:p>
      <w:r>
        <w:rPr>
          <w:rFonts w:ascii="宋体" w:hAnsi="宋体" w:eastAsia="宋体"/>
          <w:sz w:val="24"/>
        </w:rPr>
        <w:t>连凤春等编著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Sun认证Java 2程序员考试辅导 下 SL - 275/375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本书出售、求购地址：https://www.jiaokey.com/book/detail/11622247.html</w:t>
      </w:r>
    </w:p>
    <w:p>
      <w:r>
        <w:t>更多相关图书推荐：https://www.jiaokey.com</w:t>
      </w:r>
    </w:p>
    <w:p>
      <w:r>
        <w:t>连凤春等编著 其他作品：https://www.jiaokey.com/tag/连凤春等编著.html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关键词搜索：https://www.jiaokey.com/tag/Sun认证Java 2程序员考试辅导 下 SL - 275/375.html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