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</w:t>
      </w:r>
    </w:p>
    <w:p>
      <w:r>
        <w:t>作者：陈笑蓉主编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操作系统原理 评论地址：https://www.jiaokey.com/book/detail/11622256.html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