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ACE程序员指南  网络与系统编程的实用设计模式</w:t>
      </w:r>
    </w:p>
    <w:p>
      <w:r>
        <w:rPr>
          <w:rFonts w:ascii="宋体" w:hAnsi="宋体" w:eastAsia="宋体"/>
          <w:sz w:val="24"/>
        </w:rPr>
        <w:t>（美）Stephen D.Huston等著；马维达译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ACE程序员指南  网络与系统编程的实用设计模式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D.Huston等著；马维达译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本书出售、求购地址：https://www.jiaokey.com/book/detail/11622280.html</w:t>
      </w:r>
    </w:p>
    <w:p>
      <w:r>
        <w:t>更多相关图书推荐：https://www.jiaokey.com</w:t>
      </w:r>
    </w:p>
    <w:p>
      <w:r>
        <w:t>（美）Stephen D.Huston等著；马维达译 其他作品：https://www.jiaokey.com/tag/（美）Stephen D.Huston等著；马维达译.html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关键词搜索：https://www.jiaokey.com/tag/ACE程序员指南  网络与系统编程的实用设计模式.html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